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A9B2B" w14:textId="2FE6BFB7" w:rsidR="00EF1FF6" w:rsidRDefault="00EF1FF6">
      <w:pPr>
        <w:jc w:val="center"/>
        <w:rPr>
          <w:b/>
          <w:sz w:val="28"/>
        </w:rPr>
      </w:pPr>
      <w:r w:rsidRPr="00EF1FF6">
        <w:rPr>
          <w:b/>
          <w:sz w:val="28"/>
        </w:rPr>
        <w:drawing>
          <wp:anchor distT="0" distB="0" distL="114300" distR="114300" simplePos="0" relativeHeight="251657216" behindDoc="0" locked="0" layoutInCell="1" allowOverlap="1" wp14:anchorId="3BE912E1" wp14:editId="5E74D815">
            <wp:simplePos x="0" y="0"/>
            <wp:positionH relativeFrom="column">
              <wp:posOffset>304800</wp:posOffset>
            </wp:positionH>
            <wp:positionV relativeFrom="paragraph">
              <wp:posOffset>365760</wp:posOffset>
            </wp:positionV>
            <wp:extent cx="1379220" cy="372110"/>
            <wp:effectExtent l="0" t="0" r="0" b="8890"/>
            <wp:wrapSquare wrapText="bothSides"/>
            <wp:docPr id="1297741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37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8604B9" w14:textId="43E47EF1" w:rsidR="00EF1FF6" w:rsidRPr="00EF1FF6" w:rsidRDefault="00EF1FF6" w:rsidP="00EF1FF6">
      <w:pPr>
        <w:jc w:val="center"/>
        <w:rPr>
          <w:b/>
          <w:sz w:val="28"/>
        </w:rPr>
      </w:pPr>
    </w:p>
    <w:p w14:paraId="42D5455D" w14:textId="77777777" w:rsidR="00EF1FF6" w:rsidRDefault="00EF1FF6">
      <w:pPr>
        <w:jc w:val="center"/>
        <w:rPr>
          <w:b/>
          <w:sz w:val="28"/>
        </w:rPr>
      </w:pPr>
    </w:p>
    <w:p w14:paraId="4CC881A9" w14:textId="52F3A2D5" w:rsidR="00041EEF" w:rsidRDefault="00D50247">
      <w:pPr>
        <w:jc w:val="center"/>
      </w:pPr>
      <w:r>
        <w:rPr>
          <w:b/>
          <w:sz w:val="28"/>
        </w:rPr>
        <w:t>Employee Deduction Acknowledgement and Consent</w:t>
      </w:r>
    </w:p>
    <w:p w14:paraId="43230F7B" w14:textId="77777777" w:rsidR="00041EEF" w:rsidRPr="00EF1FF6" w:rsidRDefault="00D50247">
      <w:pPr>
        <w:jc w:val="center"/>
        <w:rPr>
          <w:bCs/>
          <w:sz w:val="28"/>
          <w:szCs w:val="28"/>
        </w:rPr>
      </w:pPr>
      <w:r w:rsidRPr="00EF1FF6">
        <w:rPr>
          <w:bCs/>
          <w:sz w:val="36"/>
          <w:szCs w:val="28"/>
          <w:rtl/>
        </w:rPr>
        <w:t>إقرار وموافقة الموظف على الخصم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95"/>
        <w:gridCol w:w="3145"/>
        <w:gridCol w:w="1795"/>
        <w:gridCol w:w="3145"/>
      </w:tblGrid>
      <w:tr w:rsidR="00041EEF" w14:paraId="3D0ECA01" w14:textId="77777777" w:rsidTr="00EF1FF6">
        <w:trPr>
          <w:trHeight w:val="713"/>
          <w:jc w:val="center"/>
        </w:trPr>
        <w:tc>
          <w:tcPr>
            <w:tcW w:w="1795" w:type="dxa"/>
            <w:shd w:val="clear" w:color="auto" w:fill="EAF2F8"/>
            <w:vAlign w:val="center"/>
          </w:tcPr>
          <w:p w14:paraId="3315A86B" w14:textId="77777777" w:rsidR="00041EEF" w:rsidRDefault="00D50247">
            <w:r>
              <w:rPr>
                <w:b/>
              </w:rPr>
              <w:t>Employee Name</w:t>
            </w:r>
          </w:p>
        </w:tc>
        <w:tc>
          <w:tcPr>
            <w:tcW w:w="3145" w:type="dxa"/>
            <w:vAlign w:val="center"/>
          </w:tcPr>
          <w:p w14:paraId="60EAD654" w14:textId="1F8C7E18" w:rsidR="00041EEF" w:rsidRDefault="00041EEF"/>
        </w:tc>
        <w:tc>
          <w:tcPr>
            <w:tcW w:w="1795" w:type="dxa"/>
            <w:shd w:val="clear" w:color="auto" w:fill="EAF2F8"/>
            <w:vAlign w:val="center"/>
          </w:tcPr>
          <w:p w14:paraId="2C2D3CF8" w14:textId="77777777" w:rsidR="00041EEF" w:rsidRDefault="00D50247">
            <w:pPr>
              <w:bidi/>
              <w:jc w:val="right"/>
            </w:pPr>
            <w:r>
              <w:rPr>
                <w:b/>
                <w:rtl/>
              </w:rPr>
              <w:t>اسم الموظف</w:t>
            </w:r>
          </w:p>
        </w:tc>
        <w:tc>
          <w:tcPr>
            <w:tcW w:w="3145" w:type="dxa"/>
            <w:vAlign w:val="center"/>
          </w:tcPr>
          <w:p w14:paraId="5E88B183" w14:textId="5D350778" w:rsidR="00041EEF" w:rsidRDefault="00041EEF" w:rsidP="00EF1FF6">
            <w:pPr>
              <w:jc w:val="center"/>
            </w:pPr>
          </w:p>
        </w:tc>
      </w:tr>
      <w:tr w:rsidR="00041EEF" w14:paraId="34F37B87" w14:textId="77777777" w:rsidTr="00EF1FF6">
        <w:trPr>
          <w:trHeight w:val="356"/>
          <w:jc w:val="center"/>
        </w:trPr>
        <w:tc>
          <w:tcPr>
            <w:tcW w:w="1795" w:type="dxa"/>
            <w:shd w:val="clear" w:color="auto" w:fill="EAF2F8"/>
            <w:vAlign w:val="center"/>
          </w:tcPr>
          <w:p w14:paraId="7B6852EA" w14:textId="77777777" w:rsidR="00041EEF" w:rsidRDefault="00D50247">
            <w:r>
              <w:rPr>
                <w:b/>
              </w:rPr>
              <w:t>Employee No.</w:t>
            </w:r>
          </w:p>
        </w:tc>
        <w:tc>
          <w:tcPr>
            <w:tcW w:w="3145" w:type="dxa"/>
            <w:vAlign w:val="center"/>
          </w:tcPr>
          <w:p w14:paraId="6C41D0F1" w14:textId="6BCE1CD5" w:rsidR="00041EEF" w:rsidRDefault="00041EEF"/>
        </w:tc>
        <w:tc>
          <w:tcPr>
            <w:tcW w:w="1795" w:type="dxa"/>
            <w:shd w:val="clear" w:color="auto" w:fill="EAF2F8"/>
            <w:vAlign w:val="center"/>
          </w:tcPr>
          <w:p w14:paraId="33F9AA28" w14:textId="77777777" w:rsidR="00041EEF" w:rsidRDefault="00D50247">
            <w:pPr>
              <w:bidi/>
              <w:jc w:val="right"/>
            </w:pPr>
            <w:r>
              <w:rPr>
                <w:b/>
                <w:rtl/>
              </w:rPr>
              <w:t>الرقم الوظيفي</w:t>
            </w:r>
          </w:p>
        </w:tc>
        <w:tc>
          <w:tcPr>
            <w:tcW w:w="3145" w:type="dxa"/>
            <w:vAlign w:val="center"/>
          </w:tcPr>
          <w:p w14:paraId="0C019D12" w14:textId="566C7C9B" w:rsidR="00041EEF" w:rsidRDefault="00041EEF" w:rsidP="00EF1FF6">
            <w:pPr>
              <w:jc w:val="center"/>
            </w:pPr>
          </w:p>
        </w:tc>
      </w:tr>
    </w:tbl>
    <w:p w14:paraId="4F7C313E" w14:textId="77777777" w:rsidR="00EF1FF6" w:rsidRDefault="00EF1FF6"/>
    <w:p w14:paraId="79D7BEC1" w14:textId="0BBC61CB" w:rsidR="00041EEF" w:rsidRDefault="00D50247">
      <w:pPr>
        <w:rPr>
          <w:rFonts w:asciiTheme="minorBidi" w:hAnsiTheme="minorBidi" w:cstheme="minorBidi"/>
          <w:sz w:val="24"/>
          <w:szCs w:val="24"/>
        </w:rPr>
      </w:pPr>
      <w:r w:rsidRPr="00EF1FF6">
        <w:rPr>
          <w:rFonts w:asciiTheme="minorBidi" w:hAnsiTheme="minorBidi" w:cstheme="minorBidi"/>
          <w:sz w:val="24"/>
          <w:szCs w:val="24"/>
        </w:rPr>
        <w:t>I confirm that I was involved in an incident that was investigated by SMSA</w:t>
      </w:r>
      <w:r w:rsidR="0071553C">
        <w:rPr>
          <w:rFonts w:asciiTheme="minorBidi" w:hAnsiTheme="minorBidi" w:cstheme="minorBidi"/>
          <w:sz w:val="24"/>
          <w:szCs w:val="24"/>
        </w:rPr>
        <w:t xml:space="preserve"> related to:</w:t>
      </w:r>
    </w:p>
    <w:p w14:paraId="0B6E5668" w14:textId="77777777" w:rsidR="0071553C" w:rsidRPr="00EF1FF6" w:rsidRDefault="0071553C">
      <w:pPr>
        <w:rPr>
          <w:rFonts w:asciiTheme="minorBidi" w:hAnsiTheme="minorBidi" w:cstheme="minorBidi"/>
          <w:sz w:val="24"/>
          <w:szCs w:val="24"/>
        </w:rPr>
      </w:pPr>
    </w:p>
    <w:p w14:paraId="64BDD88A" w14:textId="77777777" w:rsidR="00041EEF" w:rsidRPr="00EF1FF6" w:rsidRDefault="00D50247" w:rsidP="0071553C">
      <w:pPr>
        <w:jc w:val="both"/>
        <w:rPr>
          <w:rFonts w:asciiTheme="minorBidi" w:hAnsiTheme="minorBidi" w:cstheme="minorBidi"/>
          <w:sz w:val="24"/>
          <w:szCs w:val="24"/>
        </w:rPr>
      </w:pPr>
      <w:r w:rsidRPr="00EF1FF6">
        <w:rPr>
          <w:rFonts w:asciiTheme="minorBidi" w:hAnsiTheme="minorBidi" w:cstheme="minorBidi"/>
          <w:sz w:val="24"/>
          <w:szCs w:val="24"/>
        </w:rPr>
        <w:t>I acknowledge that, based on the investigation outcome, a salary deduction will be applied in relation to this incident. I am aware of the deduction amount and I approve the deduction to be made from my salary.</w:t>
      </w:r>
    </w:p>
    <w:p w14:paraId="62290BA9" w14:textId="77777777" w:rsidR="00041EEF" w:rsidRPr="00EF1FF6" w:rsidRDefault="00D50247" w:rsidP="0071553C">
      <w:pPr>
        <w:jc w:val="both"/>
        <w:rPr>
          <w:rFonts w:asciiTheme="minorBidi" w:hAnsiTheme="minorBidi" w:cstheme="minorBidi" w:hint="cs"/>
          <w:sz w:val="24"/>
          <w:szCs w:val="24"/>
          <w:rtl/>
        </w:rPr>
      </w:pPr>
      <w:r w:rsidRPr="00EF1FF6">
        <w:rPr>
          <w:rFonts w:asciiTheme="minorBidi" w:hAnsiTheme="minorBidi" w:cstheme="minorBidi"/>
          <w:sz w:val="24"/>
          <w:szCs w:val="24"/>
        </w:rPr>
        <w:t>I understand that the deduction will be processed in accordance with Saudi Labor Law and SMSA policies and procedures.</w:t>
      </w:r>
    </w:p>
    <w:p w14:paraId="37AFE352" w14:textId="6256A23E" w:rsidR="00041EEF" w:rsidRDefault="00D50247" w:rsidP="00EF1FF6">
      <w:pPr>
        <w:bidi/>
        <w:rPr>
          <w:sz w:val="24"/>
          <w:szCs w:val="24"/>
          <w:rtl/>
        </w:rPr>
      </w:pPr>
      <w:r w:rsidRPr="00EF1FF6">
        <w:rPr>
          <w:sz w:val="24"/>
          <w:szCs w:val="24"/>
          <w:rtl/>
        </w:rPr>
        <w:t>أقر بأنني كنت طرفاً في حادثة تم التحقيق فيها من قبل شركة سمسا</w:t>
      </w:r>
      <w:r w:rsidR="0071553C">
        <w:rPr>
          <w:rFonts w:hint="cs"/>
          <w:sz w:val="24"/>
          <w:szCs w:val="24"/>
          <w:rtl/>
        </w:rPr>
        <w:t xml:space="preserve"> بخصوص</w:t>
      </w:r>
    </w:p>
    <w:p w14:paraId="4955D6D5" w14:textId="77777777" w:rsidR="0071553C" w:rsidRPr="00EF1FF6" w:rsidRDefault="0071553C" w:rsidP="0071553C">
      <w:pPr>
        <w:bidi/>
        <w:rPr>
          <w:sz w:val="24"/>
          <w:szCs w:val="24"/>
        </w:rPr>
      </w:pPr>
    </w:p>
    <w:p w14:paraId="71B0A318" w14:textId="7D1F73C8" w:rsidR="00041EEF" w:rsidRPr="00EF1FF6" w:rsidRDefault="00D50247" w:rsidP="00EF1FF6">
      <w:pPr>
        <w:bidi/>
        <w:rPr>
          <w:sz w:val="24"/>
          <w:szCs w:val="24"/>
        </w:rPr>
      </w:pPr>
      <w:r w:rsidRPr="00EF1FF6">
        <w:rPr>
          <w:sz w:val="24"/>
          <w:szCs w:val="24"/>
          <w:rtl/>
        </w:rPr>
        <w:t>وأقر بأنه بناءً على نتيجة التحقيق، سيتم تطبيق خصم من راتبي يتعلق بهذه الحادثة. كما أؤكد أنني على علم بمبلغ الخصم، وأوافق على إجراء هذا الخصم من راتبي.</w:t>
      </w:r>
      <w:r w:rsidR="0071553C">
        <w:rPr>
          <w:rFonts w:hint="cs"/>
          <w:sz w:val="24"/>
          <w:szCs w:val="24"/>
          <w:rtl/>
        </w:rPr>
        <w:t xml:space="preserve"> </w:t>
      </w:r>
    </w:p>
    <w:p w14:paraId="206DB58C" w14:textId="77777777" w:rsidR="00041EEF" w:rsidRDefault="00D50247" w:rsidP="00EF1FF6">
      <w:pPr>
        <w:bidi/>
        <w:rPr>
          <w:sz w:val="24"/>
          <w:szCs w:val="24"/>
        </w:rPr>
      </w:pPr>
      <w:r w:rsidRPr="00EF1FF6">
        <w:rPr>
          <w:sz w:val="24"/>
          <w:szCs w:val="24"/>
          <w:rtl/>
        </w:rPr>
        <w:t>وأفهم أن هذا الخصم سيتم تنفيذه وفقاً لنظام العمل السعودي وسياسات وإجراءات شركة سمسا.</w:t>
      </w:r>
    </w:p>
    <w:p w14:paraId="33D1A118" w14:textId="77777777" w:rsidR="00EF1FF6" w:rsidRDefault="00EF1FF6" w:rsidP="00EF1FF6">
      <w:pPr>
        <w:bidi/>
        <w:rPr>
          <w:sz w:val="24"/>
          <w:szCs w:val="24"/>
        </w:rPr>
      </w:pPr>
    </w:p>
    <w:p w14:paraId="2BDA9001" w14:textId="77777777" w:rsidR="00041EEF" w:rsidRDefault="00D50247">
      <w:pPr>
        <w:spacing w:before="200"/>
      </w:pPr>
      <w:r>
        <w:rPr>
          <w:b/>
          <w:sz w:val="24"/>
        </w:rPr>
        <w:t xml:space="preserve">Acknowledgement Details / </w:t>
      </w:r>
      <w:r>
        <w:rPr>
          <w:b/>
          <w:sz w:val="24"/>
        </w:rPr>
        <w:t>تفاصيل</w:t>
      </w:r>
      <w:r>
        <w:rPr>
          <w:b/>
          <w:sz w:val="24"/>
        </w:rPr>
        <w:t xml:space="preserve"> </w:t>
      </w:r>
      <w:r>
        <w:rPr>
          <w:b/>
          <w:sz w:val="24"/>
        </w:rPr>
        <w:t>الإقرار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96"/>
        <w:gridCol w:w="3204"/>
        <w:gridCol w:w="1817"/>
        <w:gridCol w:w="3183"/>
      </w:tblGrid>
      <w:tr w:rsidR="00041EEF" w14:paraId="1F3C8CB9" w14:textId="77777777" w:rsidTr="00EF1FF6">
        <w:trPr>
          <w:trHeight w:val="631"/>
          <w:jc w:val="center"/>
        </w:trPr>
        <w:tc>
          <w:tcPr>
            <w:tcW w:w="1796" w:type="dxa"/>
            <w:shd w:val="clear" w:color="auto" w:fill="EAF2F8"/>
            <w:vAlign w:val="center"/>
          </w:tcPr>
          <w:p w14:paraId="7AD34F86" w14:textId="77777777" w:rsidR="00041EEF" w:rsidRDefault="00D50247">
            <w:r>
              <w:rPr>
                <w:b/>
              </w:rPr>
              <w:t>Deduction Amount</w:t>
            </w:r>
          </w:p>
        </w:tc>
        <w:tc>
          <w:tcPr>
            <w:tcW w:w="3204" w:type="dxa"/>
            <w:vAlign w:val="center"/>
          </w:tcPr>
          <w:p w14:paraId="179ECDBB" w14:textId="1DE23DC8" w:rsidR="00041EEF" w:rsidRDefault="00041EEF"/>
        </w:tc>
        <w:tc>
          <w:tcPr>
            <w:tcW w:w="1817" w:type="dxa"/>
            <w:shd w:val="clear" w:color="auto" w:fill="EAF2F8"/>
            <w:vAlign w:val="center"/>
          </w:tcPr>
          <w:p w14:paraId="424730C3" w14:textId="77777777" w:rsidR="00041EEF" w:rsidRDefault="00D50247">
            <w:pPr>
              <w:bidi/>
              <w:jc w:val="right"/>
            </w:pPr>
            <w:r>
              <w:rPr>
                <w:b/>
                <w:rtl/>
              </w:rPr>
              <w:t>مبلغ الخصم</w:t>
            </w:r>
          </w:p>
        </w:tc>
        <w:tc>
          <w:tcPr>
            <w:tcW w:w="3183" w:type="dxa"/>
            <w:vAlign w:val="center"/>
          </w:tcPr>
          <w:p w14:paraId="40267AA9" w14:textId="0B68D4B0" w:rsidR="00041EEF" w:rsidRDefault="00041EEF"/>
        </w:tc>
      </w:tr>
      <w:tr w:rsidR="00041EEF" w14:paraId="42C3449A" w14:textId="77777777" w:rsidTr="00EF1FF6">
        <w:trPr>
          <w:trHeight w:val="315"/>
          <w:jc w:val="center"/>
        </w:trPr>
        <w:tc>
          <w:tcPr>
            <w:tcW w:w="1796" w:type="dxa"/>
            <w:shd w:val="clear" w:color="auto" w:fill="EAF2F8"/>
            <w:vAlign w:val="center"/>
          </w:tcPr>
          <w:p w14:paraId="70EF5B30" w14:textId="77777777" w:rsidR="00041EEF" w:rsidRDefault="00D50247">
            <w:r>
              <w:rPr>
                <w:b/>
              </w:rPr>
              <w:t>Signature</w:t>
            </w:r>
          </w:p>
        </w:tc>
        <w:tc>
          <w:tcPr>
            <w:tcW w:w="3204" w:type="dxa"/>
            <w:vAlign w:val="center"/>
          </w:tcPr>
          <w:p w14:paraId="298A334E" w14:textId="67F4E6FF" w:rsidR="00041EEF" w:rsidRDefault="00041EEF"/>
        </w:tc>
        <w:tc>
          <w:tcPr>
            <w:tcW w:w="1817" w:type="dxa"/>
            <w:shd w:val="clear" w:color="auto" w:fill="EAF2F8"/>
            <w:vAlign w:val="center"/>
          </w:tcPr>
          <w:p w14:paraId="35DEFC59" w14:textId="77777777" w:rsidR="00041EEF" w:rsidRDefault="00D50247">
            <w:pPr>
              <w:bidi/>
              <w:jc w:val="right"/>
            </w:pPr>
            <w:r>
              <w:rPr>
                <w:b/>
                <w:rtl/>
              </w:rPr>
              <w:t>التوقيع</w:t>
            </w:r>
          </w:p>
        </w:tc>
        <w:tc>
          <w:tcPr>
            <w:tcW w:w="3183" w:type="dxa"/>
            <w:vAlign w:val="center"/>
          </w:tcPr>
          <w:p w14:paraId="4683A0F9" w14:textId="4FB40BCC" w:rsidR="00041EEF" w:rsidRDefault="00041EEF"/>
        </w:tc>
      </w:tr>
      <w:tr w:rsidR="00041EEF" w14:paraId="6403B079" w14:textId="77777777" w:rsidTr="00EF1FF6">
        <w:trPr>
          <w:trHeight w:val="315"/>
          <w:jc w:val="center"/>
        </w:trPr>
        <w:tc>
          <w:tcPr>
            <w:tcW w:w="1796" w:type="dxa"/>
            <w:shd w:val="clear" w:color="auto" w:fill="EAF2F8"/>
            <w:vAlign w:val="center"/>
          </w:tcPr>
          <w:p w14:paraId="582BA11C" w14:textId="77777777" w:rsidR="00041EEF" w:rsidRDefault="00D50247">
            <w:r>
              <w:rPr>
                <w:b/>
              </w:rPr>
              <w:t>Date</w:t>
            </w:r>
          </w:p>
        </w:tc>
        <w:tc>
          <w:tcPr>
            <w:tcW w:w="3204" w:type="dxa"/>
            <w:vAlign w:val="center"/>
          </w:tcPr>
          <w:p w14:paraId="1CD08EDC" w14:textId="394EC4D7" w:rsidR="00041EEF" w:rsidRDefault="00041EEF"/>
        </w:tc>
        <w:tc>
          <w:tcPr>
            <w:tcW w:w="1817" w:type="dxa"/>
            <w:shd w:val="clear" w:color="auto" w:fill="EAF2F8"/>
            <w:vAlign w:val="center"/>
          </w:tcPr>
          <w:p w14:paraId="08053FAE" w14:textId="77777777" w:rsidR="00041EEF" w:rsidRDefault="00D50247">
            <w:pPr>
              <w:bidi/>
              <w:jc w:val="right"/>
            </w:pPr>
            <w:r>
              <w:rPr>
                <w:b/>
                <w:rtl/>
              </w:rPr>
              <w:t>التاريخ</w:t>
            </w:r>
          </w:p>
        </w:tc>
        <w:tc>
          <w:tcPr>
            <w:tcW w:w="3183" w:type="dxa"/>
            <w:vAlign w:val="center"/>
          </w:tcPr>
          <w:p w14:paraId="4C689AB3" w14:textId="4935833A" w:rsidR="00041EEF" w:rsidRDefault="00041EEF"/>
        </w:tc>
      </w:tr>
    </w:tbl>
    <w:p w14:paraId="4EAA100A" w14:textId="77777777" w:rsidR="00041EEF" w:rsidRPr="00EF1FF6" w:rsidRDefault="00D50247">
      <w:pPr>
        <w:spacing w:before="160"/>
        <w:rPr>
          <w:color w:val="EE0000"/>
          <w:sz w:val="24"/>
          <w:szCs w:val="24"/>
        </w:rPr>
      </w:pPr>
      <w:r w:rsidRPr="00EF1FF6">
        <w:rPr>
          <w:color w:val="EE0000"/>
          <w:sz w:val="20"/>
          <w:szCs w:val="24"/>
        </w:rPr>
        <w:t>Note: This form should be completed after the investigation outcome is communicated to the employee and in line with applicable legal and company requirements.</w:t>
      </w:r>
    </w:p>
    <w:p w14:paraId="6D362845" w14:textId="77777777" w:rsidR="00041EEF" w:rsidRPr="00EF1FF6" w:rsidRDefault="00D50247" w:rsidP="00EF1FF6">
      <w:pPr>
        <w:bidi/>
        <w:rPr>
          <w:color w:val="EE0000"/>
        </w:rPr>
      </w:pPr>
      <w:r w:rsidRPr="00EF1FF6">
        <w:rPr>
          <w:color w:val="EE0000"/>
          <w:sz w:val="18"/>
          <w:rtl/>
        </w:rPr>
        <w:t>ملاحظة: يتم تعبئة هذا النموذج بعد إبلاغ الموظف بنتيجة التحقيق، وبما يتوافق مع المتطلبات النظامية ومتطلبات الشركة المعمول بها.</w:t>
      </w:r>
    </w:p>
    <w:sectPr w:rsidR="00041EEF" w:rsidRPr="00EF1FF6" w:rsidSect="00034616">
      <w:pgSz w:w="12240" w:h="15840"/>
      <w:pgMar w:top="936" w:right="936" w:bottom="936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46259346">
    <w:abstractNumId w:val="8"/>
  </w:num>
  <w:num w:numId="2" w16cid:durableId="1317686675">
    <w:abstractNumId w:val="6"/>
  </w:num>
  <w:num w:numId="3" w16cid:durableId="263728747">
    <w:abstractNumId w:val="5"/>
  </w:num>
  <w:num w:numId="4" w16cid:durableId="816411067">
    <w:abstractNumId w:val="4"/>
  </w:num>
  <w:num w:numId="5" w16cid:durableId="1257132707">
    <w:abstractNumId w:val="7"/>
  </w:num>
  <w:num w:numId="6" w16cid:durableId="469711112">
    <w:abstractNumId w:val="3"/>
  </w:num>
  <w:num w:numId="7" w16cid:durableId="263811574">
    <w:abstractNumId w:val="2"/>
  </w:num>
  <w:num w:numId="8" w16cid:durableId="1954172694">
    <w:abstractNumId w:val="1"/>
  </w:num>
  <w:num w:numId="9" w16cid:durableId="1464928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1EEF"/>
    <w:rsid w:val="0006063C"/>
    <w:rsid w:val="0015074B"/>
    <w:rsid w:val="0029639D"/>
    <w:rsid w:val="00326F90"/>
    <w:rsid w:val="0071553C"/>
    <w:rsid w:val="00AA1D8D"/>
    <w:rsid w:val="00B47730"/>
    <w:rsid w:val="00CB0664"/>
    <w:rsid w:val="00CE1831"/>
    <w:rsid w:val="00E83419"/>
    <w:rsid w:val="00EF1FF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5B3783"/>
  <w14:defaultImageDpi w14:val="300"/>
  <w15:docId w15:val="{FA3F3073-06AF-4854-9993-3A4C85923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Marwan Siddiq</cp:lastModifiedBy>
  <cp:revision>4</cp:revision>
  <dcterms:created xsi:type="dcterms:W3CDTF">2026-05-10T13:08:00Z</dcterms:created>
  <dcterms:modified xsi:type="dcterms:W3CDTF">2026-05-10T13:10:00Z</dcterms:modified>
  <cp:category/>
</cp:coreProperties>
</file>